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0703" w14:textId="4332FA72" w:rsidR="00A1479A" w:rsidRPr="00D85567" w:rsidRDefault="00F33029">
      <w:pPr>
        <w:pStyle w:val="Title"/>
        <w:jc w:val="center"/>
        <w:rPr>
          <w:sz w:val="40"/>
          <w:szCs w:val="40"/>
        </w:rPr>
      </w:pPr>
      <w:r w:rsidRPr="00D85567">
        <w:rPr>
          <w:rFonts w:ascii="Amalfi Coast" w:hAnsi="Amalfi Coast"/>
          <w:sz w:val="40"/>
          <w:szCs w:val="40"/>
        </w:rPr>
        <w:t>Little Miss Allamakee County Fair Contest</w:t>
      </w:r>
      <w:r w:rsidR="00D85567">
        <w:rPr>
          <w:sz w:val="40"/>
          <w:szCs w:val="40"/>
        </w:rPr>
        <w:t xml:space="preserve"> </w:t>
      </w:r>
      <w:r w:rsidRPr="00D85567">
        <w:rPr>
          <w:sz w:val="40"/>
          <w:szCs w:val="40"/>
        </w:rPr>
        <w:t>202</w:t>
      </w:r>
      <w:r w:rsidR="00AB2FE2" w:rsidRPr="00D85567">
        <w:rPr>
          <w:sz w:val="40"/>
          <w:szCs w:val="40"/>
        </w:rPr>
        <w:t>6</w:t>
      </w:r>
      <w:r w:rsidRPr="00D85567">
        <w:rPr>
          <w:sz w:val="40"/>
          <w:szCs w:val="40"/>
        </w:rPr>
        <w:t xml:space="preserve"> Rules, Requirements &amp; Application</w:t>
      </w:r>
    </w:p>
    <w:p w14:paraId="46F5E8DD" w14:textId="77777777" w:rsidR="00A1479A" w:rsidRDefault="00F33029">
      <w:pPr>
        <w:pStyle w:val="Heading1"/>
      </w:pPr>
      <w:r>
        <w:t>Rules &amp; Regulations</w:t>
      </w:r>
    </w:p>
    <w:p w14:paraId="62F339FA" w14:textId="77777777" w:rsidR="00A1479A" w:rsidRDefault="00F33029">
      <w:r>
        <w:t>- She must reside in Allamakee County.</w:t>
      </w:r>
    </w:p>
    <w:p w14:paraId="280427E7" w14:textId="471C9211" w:rsidR="00A1479A" w:rsidRDefault="00F33029">
      <w:r>
        <w:t>- She must be 7–9 years of age by July 1</w:t>
      </w:r>
      <w:r w:rsidR="00AB2FE2">
        <w:t>4</w:t>
      </w:r>
      <w:r>
        <w:t xml:space="preserve">, </w:t>
      </w:r>
      <w:proofErr w:type="gramStart"/>
      <w:r>
        <w:t>202</w:t>
      </w:r>
      <w:r w:rsidR="00AB2FE2">
        <w:t>6</w:t>
      </w:r>
      <w:proofErr w:type="gramEnd"/>
      <w:r>
        <w:t xml:space="preserve"> and plan to participate in the Allamakee County Fair (e.g., Clover Kids, Ki</w:t>
      </w:r>
      <w:r w:rsidR="00437824">
        <w:t>ds</w:t>
      </w:r>
      <w:r>
        <w:t xml:space="preserve"> Tractor Pull, Ki</w:t>
      </w:r>
      <w:r w:rsidR="00437824">
        <w:t>ds</w:t>
      </w:r>
      <w:r>
        <w:t xml:space="preserve"> Calf Show, Mutton Bustin’).</w:t>
      </w:r>
    </w:p>
    <w:p w14:paraId="427B9AF7" w14:textId="2A888876" w:rsidR="00A1479A" w:rsidRDefault="00F33029">
      <w:r>
        <w:t xml:space="preserve">- She must complete and mail or email the application by </w:t>
      </w:r>
      <w:r w:rsidRPr="004B0EDA">
        <w:rPr>
          <w:b/>
          <w:bCs/>
        </w:rPr>
        <w:t>June 1, 202</w:t>
      </w:r>
      <w:r w:rsidR="00AB2FE2">
        <w:rPr>
          <w:b/>
          <w:bCs/>
        </w:rPr>
        <w:t>6</w:t>
      </w:r>
      <w:r>
        <w:t xml:space="preserve"> (applications must be </w:t>
      </w:r>
      <w:proofErr w:type="gramStart"/>
      <w:r w:rsidR="004B0EDA">
        <w:t>hand written</w:t>
      </w:r>
      <w:proofErr w:type="gramEnd"/>
      <w:r w:rsidR="004B0EDA">
        <w:t xml:space="preserve"> </w:t>
      </w:r>
      <w:r>
        <w:t>to be accepted):</w:t>
      </w:r>
    </w:p>
    <w:p w14:paraId="1AF4CB9A" w14:textId="6C92C2FD" w:rsidR="00A1479A" w:rsidRDefault="00F33029">
      <w:r>
        <w:t>-     Diana Davison</w:t>
      </w:r>
      <w:r>
        <w:br/>
        <w:t xml:space="preserve">    Attn: Little Miss Committee</w:t>
      </w:r>
      <w:r>
        <w:br/>
        <w:t xml:space="preserve">    516 2nd St NW</w:t>
      </w:r>
      <w:r>
        <w:br/>
        <w:t xml:space="preserve">    Waukon, IA 52172</w:t>
      </w:r>
    </w:p>
    <w:p w14:paraId="7703C91F" w14:textId="26822088" w:rsidR="00F33029" w:rsidRDefault="00F33029">
      <w:r>
        <w:t>Or email to:</w:t>
      </w:r>
      <w:r w:rsidR="00437824">
        <w:t xml:space="preserve"> </w:t>
      </w:r>
      <w:hyperlink r:id="rId6" w:history="1">
        <w:r w:rsidR="00437824" w:rsidRPr="00BF23BE">
          <w:rPr>
            <w:rStyle w:val="Hyperlink"/>
          </w:rPr>
          <w:t>allamakeefairqueen@gmail.com</w:t>
        </w:r>
      </w:hyperlink>
    </w:p>
    <w:p w14:paraId="3C338C91" w14:textId="1311784D" w:rsidR="00A1479A" w:rsidRPr="004B0EDA" w:rsidRDefault="00F33029">
      <w:pPr>
        <w:rPr>
          <w:b/>
          <w:bCs/>
        </w:rPr>
      </w:pPr>
      <w:r>
        <w:t xml:space="preserve">- She must be present for judging at the Pavilion on </w:t>
      </w:r>
      <w:r w:rsidRPr="004B0EDA">
        <w:rPr>
          <w:b/>
          <w:bCs/>
        </w:rPr>
        <w:t>Wednesday, July 1</w:t>
      </w:r>
      <w:r w:rsidR="00AB2FE2">
        <w:rPr>
          <w:b/>
          <w:bCs/>
        </w:rPr>
        <w:t>5</w:t>
      </w:r>
      <w:r w:rsidRPr="004B0EDA">
        <w:rPr>
          <w:b/>
          <w:bCs/>
        </w:rPr>
        <w:t xml:space="preserve">, </w:t>
      </w:r>
      <w:proofErr w:type="gramStart"/>
      <w:r w:rsidRPr="004B0EDA">
        <w:rPr>
          <w:b/>
          <w:bCs/>
        </w:rPr>
        <w:t>202</w:t>
      </w:r>
      <w:r w:rsidR="00AB2FE2">
        <w:rPr>
          <w:b/>
          <w:bCs/>
        </w:rPr>
        <w:t>6</w:t>
      </w:r>
      <w:proofErr w:type="gramEnd"/>
      <w:r w:rsidRPr="004B0EDA">
        <w:rPr>
          <w:b/>
          <w:bCs/>
        </w:rPr>
        <w:t xml:space="preserve"> at 1:00 PM (time subject to change).</w:t>
      </w:r>
    </w:p>
    <w:p w14:paraId="20A4644E" w14:textId="4D207518" w:rsidR="00A1479A" w:rsidRDefault="00F33029">
      <w:r>
        <w:t xml:space="preserve">- She must attend the informational meeting on </w:t>
      </w:r>
      <w:r w:rsidRPr="004B0EDA">
        <w:rPr>
          <w:b/>
          <w:bCs/>
        </w:rPr>
        <w:t>June 2</w:t>
      </w:r>
      <w:r w:rsidR="00AB2FE2">
        <w:rPr>
          <w:b/>
          <w:bCs/>
        </w:rPr>
        <w:t>6</w:t>
      </w:r>
      <w:r w:rsidRPr="004B0EDA">
        <w:rPr>
          <w:b/>
          <w:bCs/>
        </w:rPr>
        <w:t xml:space="preserve">, </w:t>
      </w:r>
      <w:proofErr w:type="gramStart"/>
      <w:r w:rsidRPr="004B0EDA">
        <w:rPr>
          <w:b/>
          <w:bCs/>
        </w:rPr>
        <w:t>202</w:t>
      </w:r>
      <w:r w:rsidR="00AB2FE2">
        <w:rPr>
          <w:b/>
          <w:bCs/>
        </w:rPr>
        <w:t>6</w:t>
      </w:r>
      <w:proofErr w:type="gramEnd"/>
      <w:r w:rsidRPr="004B0EDA">
        <w:rPr>
          <w:b/>
          <w:bCs/>
        </w:rPr>
        <w:t xml:space="preserve"> at 6:00 PM</w:t>
      </w:r>
      <w:r>
        <w:t xml:space="preserve"> in the Pavilion.</w:t>
      </w:r>
    </w:p>
    <w:p w14:paraId="5DA8BEB4" w14:textId="5CBD17E0" w:rsidR="00A1479A" w:rsidRDefault="00F33029">
      <w:r>
        <w:t>- Titles awarded: Little Miss, 1st Runner Up, 2nd Runner Up, and 3rd Runner Up.</w:t>
      </w:r>
    </w:p>
    <w:p w14:paraId="2DA8EC56" w14:textId="7C8D5FE4" w:rsidR="00A1479A" w:rsidRDefault="00F33029">
      <w:r>
        <w:t>- Those crowned or placed on court are ineligible for future Little Miss contests.</w:t>
      </w:r>
    </w:p>
    <w:p w14:paraId="447F7D21" w14:textId="1768DD6D" w:rsidR="00A1479A" w:rsidRDefault="00D85567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F0319C" wp14:editId="00C8E41C">
                <wp:simplePos x="0" y="0"/>
                <wp:positionH relativeFrom="column">
                  <wp:posOffset>1746250</wp:posOffset>
                </wp:positionH>
                <wp:positionV relativeFrom="paragraph">
                  <wp:posOffset>508635</wp:posOffset>
                </wp:positionV>
                <wp:extent cx="3369945" cy="947723"/>
                <wp:effectExtent l="0" t="0" r="0" b="5080"/>
                <wp:wrapNone/>
                <wp:docPr id="182681754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9945" cy="947723"/>
                          <a:chOff x="0" y="0"/>
                          <a:chExt cx="2959100" cy="1266190"/>
                        </a:xfrm>
                      </wpg:grpSpPr>
                      <wps:wsp>
                        <wps:cNvPr id="1639133557" name="Text Box 7"/>
                        <wps:cNvSpPr txBox="1"/>
                        <wps:spPr>
                          <a:xfrm>
                            <a:off x="334551" y="914400"/>
                            <a:ext cx="2308399" cy="3517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48C900" w14:textId="73AB3467" w:rsidR="00BA058F" w:rsidRPr="00D85567" w:rsidRDefault="00BA058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85567">
                                <w:rPr>
                                  <w:sz w:val="28"/>
                                  <w:szCs w:val="28"/>
                                </w:rPr>
                                <w:t>ALLAMAKEE COUNTY FAIR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522424" name="Text Box 5"/>
                        <wps:cNvSpPr txBox="1"/>
                        <wps:spPr>
                          <a:xfrm>
                            <a:off x="0" y="0"/>
                            <a:ext cx="2959100" cy="1016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86E6C8" w14:textId="2FA46ACF" w:rsidR="00BA058F" w:rsidRPr="00D85567" w:rsidRDefault="00BA058F" w:rsidP="00BA05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85567">
                                <w:rPr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51A26263" wp14:editId="55E23908">
                                    <wp:extent cx="2019300" cy="704010"/>
                                    <wp:effectExtent l="0" t="0" r="0" b="0"/>
                                    <wp:docPr id="1277908321" name="Picture 6" descr="A silhouette of a bear and a person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77908321" name="Picture 6" descr="A silhouette of a bear and a person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087446" cy="7277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0319C" id="Group 8" o:spid="_x0000_s1026" style="position:absolute;margin-left:137.5pt;margin-top:40.05pt;width:265.35pt;height:74.6pt;z-index:251659264;mso-width-relative:margin;mso-height-relative:margin" coordsize="29591,12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345;top:9144;width:23084;height:35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" fillcolor="white [3201]" stroked="f" strokeweight=".5pt">
                  <v:textbox>
                    <w:txbxContent>
                      <w:p w14:paraId="7448C900" w14:textId="73AB3467" w:rsidR="00BA058F" w:rsidRPr="00D85567" w:rsidRDefault="00BA058F">
                        <w:pPr>
                          <w:rPr>
                            <w:sz w:val="28"/>
                            <w:szCs w:val="28"/>
                          </w:rPr>
                        </w:pPr>
                        <w:r w:rsidRPr="00D85567">
                          <w:rPr>
                            <w:sz w:val="28"/>
                            <w:szCs w:val="28"/>
                          </w:rPr>
                          <w:t>ALLAMAKEE COUNTY FAIR</w:t>
                        </w:r>
                      </w:p>
                    </w:txbxContent>
                  </v:textbox>
                </v:shape>
                <v:shape id="Text Box 5" o:spid="_x0000_s1028" type="#_x0000_t202" style="position:absolute;width:29591;height:101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" fillcolor="white [3201]" stroked="f" strokeweight=".5pt">
                  <v:textbox>
                    <w:txbxContent>
                      <w:p w14:paraId="0F86E6C8" w14:textId="2FA46ACF" w:rsidR="00BA058F" w:rsidRPr="00D85567" w:rsidRDefault="00BA058F" w:rsidP="00BA05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85567">
                          <w:rPr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51A26263" wp14:editId="55E23908">
                              <wp:extent cx="2019300" cy="704010"/>
                              <wp:effectExtent l="0" t="0" r="0" b="0"/>
                              <wp:docPr id="1277908321" name="Picture 6" descr="A silhouette of a bear and a person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77908321" name="Picture 6" descr="A silhouette of a bear and a person&#10;&#10;AI-generated content may be incorrect.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87446" cy="727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3029">
        <w:t xml:space="preserve">- </w:t>
      </w:r>
      <w:r w:rsidR="004B0EDA">
        <w:t xml:space="preserve"> </w:t>
      </w:r>
      <w:r w:rsidR="00F33029">
        <w:t xml:space="preserve">The Little Miss and all three Runner Up’s must attend the Pie Auction at the </w:t>
      </w:r>
      <w:r w:rsidR="004B0EDA">
        <w:t xml:space="preserve">Tractor Pull on Wednesday and the </w:t>
      </w:r>
      <w:r w:rsidR="00F33029">
        <w:t>Rodeo on Saturday, July 1</w:t>
      </w:r>
      <w:r w:rsidR="00437824">
        <w:t>8</w:t>
      </w:r>
      <w:r w:rsidR="00F33029">
        <w:t>, 202</w:t>
      </w:r>
      <w:r w:rsidR="00437824">
        <w:t>6</w:t>
      </w:r>
      <w:r w:rsidR="00F33029">
        <w:t>.</w:t>
      </w:r>
      <w:r w:rsidR="004B0EDA">
        <w:t xml:space="preserve"> </w:t>
      </w:r>
      <w:r w:rsidR="00F33029">
        <w:t xml:space="preserve"> Their</w:t>
      </w:r>
      <w:r w:rsidR="004B0EDA">
        <w:t xml:space="preserve"> pie</w:t>
      </w:r>
      <w:r w:rsidR="00F33029">
        <w:t>s</w:t>
      </w:r>
      <w:r w:rsidR="004B0EDA">
        <w:t xml:space="preserve"> will be auctioned on Saturday</w:t>
      </w:r>
      <w:r w:rsidR="00F33029">
        <w:t xml:space="preserve"> during the Rodeo</w:t>
      </w:r>
      <w:r w:rsidR="004B0EDA">
        <w:t xml:space="preserve">. </w:t>
      </w:r>
      <w:r w:rsidR="00B2441F">
        <w:t>She will auction 1 pie.</w:t>
      </w:r>
      <w:r w:rsidR="00F33029">
        <w:t xml:space="preserve"> (formal attire required</w:t>
      </w:r>
      <w:r w:rsidR="004B0EDA">
        <w:t>, sundress</w:t>
      </w:r>
      <w:r w:rsidR="00F33029">
        <w:t>).</w:t>
      </w:r>
    </w:p>
    <w:p w14:paraId="728BADF4" w14:textId="25AA7575" w:rsidR="004801F3" w:rsidRDefault="004801F3" w:rsidP="004801F3">
      <w:pPr>
        <w:jc w:val="center"/>
      </w:pPr>
    </w:p>
    <w:p w14:paraId="2EEA85B0" w14:textId="306A9BB7" w:rsidR="00B2441F" w:rsidRDefault="00B2441F" w:rsidP="0062676A">
      <w:pPr>
        <w:pStyle w:val="Heading1"/>
      </w:pPr>
    </w:p>
    <w:p w14:paraId="69F02551" w14:textId="0E42ACC4" w:rsidR="00A1479A" w:rsidRDefault="00F33029" w:rsidP="00D85567">
      <w:pPr>
        <w:pStyle w:val="Heading1"/>
      </w:pPr>
      <w:r>
        <w:t xml:space="preserve">Little Miss Expectations (If </w:t>
      </w:r>
      <w:r w:rsidR="00C8262C">
        <w:t>crowned</w:t>
      </w:r>
      <w:r w:rsidR="004B0EDA">
        <w:t xml:space="preserve"> or named to the</w:t>
      </w:r>
      <w:r w:rsidR="00A35ABA">
        <w:t xml:space="preserve"> court</w:t>
      </w:r>
      <w:r>
        <w:t>)</w:t>
      </w:r>
    </w:p>
    <w:p w14:paraId="6EF5E3BA" w14:textId="77777777" w:rsidR="00C8262C" w:rsidRPr="00C8262C" w:rsidRDefault="00C8262C" w:rsidP="00C8262C"/>
    <w:p w14:paraId="3CD47575" w14:textId="77777777" w:rsidR="00A1479A" w:rsidRPr="004B0EDA" w:rsidRDefault="00F33029">
      <w:r w:rsidRPr="004B0EDA">
        <w:t>- Represent the fair with a smile.</w:t>
      </w:r>
    </w:p>
    <w:p w14:paraId="3DAAEBF6" w14:textId="77777777" w:rsidR="00A1479A" w:rsidRPr="004B0EDA" w:rsidRDefault="00F33029">
      <w:r w:rsidRPr="004B0EDA">
        <w:t xml:space="preserve">- Assist the Fair Queen/Princess at Grandstand events and livestock </w:t>
      </w:r>
      <w:proofErr w:type="gramStart"/>
      <w:r w:rsidRPr="004B0EDA">
        <w:t>shows</w:t>
      </w:r>
      <w:proofErr w:type="gramEnd"/>
      <w:r w:rsidRPr="004B0EDA">
        <w:t>.</w:t>
      </w:r>
    </w:p>
    <w:p w14:paraId="612B09C4" w14:textId="77777777" w:rsidR="00A1479A" w:rsidRPr="004B0EDA" w:rsidRDefault="00F33029">
      <w:r w:rsidRPr="004B0EDA">
        <w:t>- Welcome attendees and be visible at the fair.</w:t>
      </w:r>
    </w:p>
    <w:p w14:paraId="4B229665" w14:textId="77777777" w:rsidR="00A1479A" w:rsidRPr="004B0EDA" w:rsidRDefault="00F33029">
      <w:r w:rsidRPr="004B0EDA">
        <w:t>- Be present for Kids Day (Friday) and the Livestock Auction (Sunday).</w:t>
      </w:r>
    </w:p>
    <w:p w14:paraId="08F073A4" w14:textId="6E5F518E" w:rsidR="00A1479A" w:rsidRPr="004B0EDA" w:rsidRDefault="00F33029">
      <w:r w:rsidRPr="004B0EDA">
        <w:t>- Attend 202</w:t>
      </w:r>
      <w:r w:rsidR="00AB2FE2">
        <w:t>6</w:t>
      </w:r>
      <w:r w:rsidRPr="004B0EDA">
        <w:t xml:space="preserve"> Pie Auctions (Wednesday &amp; Saturday).</w:t>
      </w:r>
    </w:p>
    <w:p w14:paraId="0B9110FB" w14:textId="5DCB3196" w:rsidR="00A1479A" w:rsidRPr="004B0EDA" w:rsidRDefault="00F33029">
      <w:r w:rsidRPr="004B0EDA">
        <w:t>- Attend the 202</w:t>
      </w:r>
      <w:r w:rsidR="00AB2FE2">
        <w:t>7</w:t>
      </w:r>
      <w:r w:rsidRPr="004B0EDA">
        <w:t xml:space="preserve"> Allamakee County Fair Coronation.</w:t>
      </w:r>
    </w:p>
    <w:p w14:paraId="6879E0F2" w14:textId="77777777" w:rsidR="00F33029" w:rsidRDefault="00F33029"/>
    <w:p w14:paraId="1BF688CB" w14:textId="558BA0D1" w:rsidR="00C8262C" w:rsidRDefault="00F33029" w:rsidP="00C8262C">
      <w:r w:rsidRPr="004B0EDA">
        <w:t>- Participate in parades/events including</w:t>
      </w:r>
      <w:r w:rsidR="00D85567">
        <w:t xml:space="preserve"> a chaperone must accompany her at all events</w:t>
      </w:r>
      <w:r w:rsidRPr="004B0EDA">
        <w:t xml:space="preserve"> (but not limited to): </w:t>
      </w:r>
    </w:p>
    <w:p w14:paraId="2EB3AFFC" w14:textId="5BDBD7E6" w:rsidR="00C8262C" w:rsidRPr="00C8262C" w:rsidRDefault="00F33029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8262C">
        <w:rPr>
          <w:sz w:val="24"/>
          <w:szCs w:val="24"/>
        </w:rPr>
        <w:t>Corn Days (Waukon)</w:t>
      </w:r>
    </w:p>
    <w:p w14:paraId="498DF75F" w14:textId="7CDAF468" w:rsidR="00C8262C" w:rsidRPr="00C8262C" w:rsidRDefault="00F33029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8262C">
        <w:rPr>
          <w:sz w:val="24"/>
          <w:szCs w:val="24"/>
        </w:rPr>
        <w:t>Fish Days (Lansing)</w:t>
      </w:r>
    </w:p>
    <w:p w14:paraId="71D35556" w14:textId="77777777" w:rsidR="00C8262C" w:rsidRDefault="00F33029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8262C">
        <w:rPr>
          <w:sz w:val="24"/>
          <w:szCs w:val="24"/>
        </w:rPr>
        <w:t>St. Patrick’s Day (Waukon)</w:t>
      </w:r>
    </w:p>
    <w:p w14:paraId="1D0A7E71" w14:textId="4AFCD9DE" w:rsidR="00C8262C" w:rsidRDefault="00C8262C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St. Patrick’s Day Pancake Breakfast (Waukon)</w:t>
      </w:r>
    </w:p>
    <w:p w14:paraId="76A01DAA" w14:textId="1D077EE1" w:rsidR="00C8262C" w:rsidRDefault="00C8262C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Pork Producers Meal (Waukon)</w:t>
      </w:r>
    </w:p>
    <w:p w14:paraId="5DB6472A" w14:textId="77777777" w:rsidR="00C8262C" w:rsidRDefault="00F33029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8262C">
        <w:rPr>
          <w:sz w:val="24"/>
          <w:szCs w:val="24"/>
        </w:rPr>
        <w:t>Winter Holiday (Waukon)</w:t>
      </w:r>
    </w:p>
    <w:p w14:paraId="687D0C91" w14:textId="77777777" w:rsidR="00C8262C" w:rsidRDefault="00F33029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8262C">
        <w:rPr>
          <w:sz w:val="24"/>
          <w:szCs w:val="24"/>
        </w:rPr>
        <w:t>Memorial Day (Harpers Ferry, Waukon)</w:t>
      </w:r>
    </w:p>
    <w:p w14:paraId="3FD6F999" w14:textId="091C2874" w:rsidR="00F33029" w:rsidRDefault="00F33029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Dairy Days (to be determined)</w:t>
      </w:r>
    </w:p>
    <w:p w14:paraId="539F4093" w14:textId="77777777" w:rsidR="00C8262C" w:rsidRDefault="00F33029" w:rsidP="00C8262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8262C">
        <w:rPr>
          <w:sz w:val="24"/>
          <w:szCs w:val="24"/>
        </w:rPr>
        <w:t>4th of July (Eitzen)</w:t>
      </w:r>
    </w:p>
    <w:p w14:paraId="2127A9C9" w14:textId="68A54385" w:rsidR="00A1479A" w:rsidRDefault="00F33029" w:rsidP="00D85567">
      <w:pPr>
        <w:pStyle w:val="ListParagraph"/>
        <w:numPr>
          <w:ilvl w:val="0"/>
          <w:numId w:val="10"/>
        </w:numPr>
      </w:pPr>
      <w:r w:rsidRPr="00C8262C">
        <w:rPr>
          <w:sz w:val="24"/>
          <w:szCs w:val="24"/>
        </w:rPr>
        <w:t>Big 4 Fair (Postville)</w:t>
      </w:r>
      <w:r>
        <w:br w:type="page"/>
      </w:r>
    </w:p>
    <w:p w14:paraId="09A93986" w14:textId="77777777" w:rsidR="00A1479A" w:rsidRPr="00C8262C" w:rsidRDefault="00F33029" w:rsidP="00C8262C">
      <w:pPr>
        <w:pStyle w:val="Heading1"/>
        <w:jc w:val="center"/>
        <w:rPr>
          <w:rFonts w:ascii="Amalfi Coast" w:hAnsi="Amalfi Coast"/>
          <w:sz w:val="24"/>
          <w:szCs w:val="24"/>
        </w:rPr>
      </w:pPr>
      <w:r w:rsidRPr="00C8262C">
        <w:rPr>
          <w:rFonts w:ascii="Amalfi Coast" w:hAnsi="Amalfi Coast"/>
          <w:sz w:val="24"/>
          <w:szCs w:val="24"/>
        </w:rPr>
        <w:lastRenderedPageBreak/>
        <w:t>Little Miss Allamakee County Fair Application</w:t>
      </w:r>
    </w:p>
    <w:p w14:paraId="3C107151" w14:textId="3E22D832" w:rsidR="00A1479A" w:rsidRDefault="00F33029">
      <w:r>
        <w:t>POSTMARKED</w:t>
      </w:r>
      <w:r w:rsidR="00AB2FE2">
        <w:t xml:space="preserve"> OR EMAILED</w:t>
      </w:r>
      <w:r>
        <w:t xml:space="preserve"> BY: June 1, 202</w:t>
      </w:r>
      <w:r w:rsidR="00AB2FE2">
        <w:t>6</w:t>
      </w:r>
    </w:p>
    <w:p w14:paraId="5DD80DA3" w14:textId="05B39FF0" w:rsidR="00A1479A" w:rsidRDefault="00F33029">
      <w:r>
        <w:t>Candidate’s Name: ____________________________________________________________________</w:t>
      </w:r>
      <w:r w:rsidR="004B0EDA">
        <w:t>______</w:t>
      </w:r>
    </w:p>
    <w:p w14:paraId="448FFE8E" w14:textId="6F0A46F1" w:rsidR="00A1479A" w:rsidRDefault="00F33029">
      <w:r>
        <w:t>Address: ____________________________________________________________________________</w:t>
      </w:r>
      <w:r w:rsidR="004B0EDA">
        <w:t>_________</w:t>
      </w:r>
    </w:p>
    <w:p w14:paraId="63256D58" w14:textId="7EF5E2F4" w:rsidR="00A1479A" w:rsidRDefault="00F33029">
      <w:r>
        <w:t>School/Grade Completed: _________Age as of July 1</w:t>
      </w:r>
      <w:r w:rsidR="00AB2FE2">
        <w:t>4</w:t>
      </w:r>
      <w:r>
        <w:t>, 202</w:t>
      </w:r>
      <w:r w:rsidR="00AB2FE2">
        <w:t>6</w:t>
      </w:r>
      <w:r>
        <w:t>: ______</w:t>
      </w:r>
      <w:r w:rsidR="004B0EDA">
        <w:t>T-Shirt Size __________</w:t>
      </w:r>
    </w:p>
    <w:p w14:paraId="2DE0A80E" w14:textId="1B539FE1" w:rsidR="00A1479A" w:rsidRDefault="00F33029">
      <w:r>
        <w:t>Parents/Guardians Names</w:t>
      </w:r>
      <w:r w:rsidRPr="00967169">
        <w:rPr>
          <w:b/>
          <w:bCs/>
        </w:rPr>
        <w:t>: _____________________________________________________________</w:t>
      </w:r>
      <w:r w:rsidR="004B0EDA" w:rsidRPr="00967169">
        <w:rPr>
          <w:b/>
          <w:bCs/>
        </w:rPr>
        <w:t>___</w:t>
      </w:r>
    </w:p>
    <w:p w14:paraId="1E9BE7D2" w14:textId="7850786B" w:rsidR="00A1479A" w:rsidRDefault="00F33029">
      <w:r>
        <w:t>Parents/Guardians Cell Phone and Email: _______________________________________________</w:t>
      </w:r>
    </w:p>
    <w:p w14:paraId="5E1928BF" w14:textId="77777777" w:rsidR="00A1479A" w:rsidRDefault="00F33029">
      <w:r>
        <w:br/>
        <w:t>What is your favorite thing about The Allamakee County Fair and why?</w:t>
      </w:r>
    </w:p>
    <w:p w14:paraId="063D0FD7" w14:textId="3C36B472" w:rsidR="00A1479A" w:rsidRDefault="00F33029">
      <w:r>
        <w:t>_____________________________________________________________________________________</w:t>
      </w:r>
      <w:r w:rsidR="004B0EDA">
        <w:t>________</w:t>
      </w:r>
    </w:p>
    <w:p w14:paraId="6F956685" w14:textId="410E9D54" w:rsidR="00A1479A" w:rsidRPr="00437824" w:rsidRDefault="00F33029">
      <w:pPr>
        <w:rPr>
          <w:b/>
          <w:bCs/>
        </w:rPr>
      </w:pPr>
      <w:r w:rsidRPr="00437824">
        <w:rPr>
          <w:b/>
          <w:bCs/>
        </w:rPr>
        <w:t>_____________________________________________________________________________________</w:t>
      </w:r>
      <w:r w:rsidR="004B0EDA" w:rsidRPr="00437824">
        <w:rPr>
          <w:b/>
          <w:bCs/>
        </w:rPr>
        <w:t>________</w:t>
      </w:r>
    </w:p>
    <w:p w14:paraId="518AFE17" w14:textId="77777777" w:rsidR="00A1479A" w:rsidRDefault="00F33029">
      <w:pPr>
        <w:pBdr>
          <w:bottom w:val="single" w:sz="12" w:space="1" w:color="auto"/>
        </w:pBdr>
      </w:pPr>
      <w:r>
        <w:br/>
        <w:t>What makes you a good friend?</w:t>
      </w:r>
    </w:p>
    <w:p w14:paraId="3DB663A9" w14:textId="77777777" w:rsidR="00437824" w:rsidRDefault="00437824">
      <w:pPr>
        <w:pBdr>
          <w:bottom w:val="single" w:sz="12" w:space="1" w:color="auto"/>
        </w:pBdr>
      </w:pPr>
    </w:p>
    <w:p w14:paraId="54712984" w14:textId="77777777" w:rsidR="00437824" w:rsidRDefault="00437824"/>
    <w:p w14:paraId="0464B202" w14:textId="68B686EA" w:rsidR="00A1479A" w:rsidRDefault="00F33029">
      <w:r>
        <w:t>_____________________________________________________________________________________</w:t>
      </w:r>
      <w:r w:rsidR="004B0EDA">
        <w:t>________</w:t>
      </w:r>
    </w:p>
    <w:p w14:paraId="260DA675" w14:textId="77777777" w:rsidR="00A1479A" w:rsidRDefault="00F33029">
      <w:r>
        <w:br/>
        <w:t>What do you want to be when you grow up?</w:t>
      </w:r>
    </w:p>
    <w:p w14:paraId="7474EB9D" w14:textId="77777777" w:rsidR="00437824" w:rsidRDefault="00F33029">
      <w:r>
        <w:t>_____________________________________________________________________________________</w:t>
      </w:r>
      <w:r w:rsidR="004B0EDA">
        <w:t>________</w:t>
      </w:r>
    </w:p>
    <w:p w14:paraId="74B7A507" w14:textId="3048D089" w:rsidR="00A1479A" w:rsidRDefault="00437824">
      <w:r>
        <w:br/>
        <w:t>_____________________________________________________________________________________________</w:t>
      </w:r>
    </w:p>
    <w:p w14:paraId="4442E52B" w14:textId="77777777" w:rsidR="00A1479A" w:rsidRDefault="00F33029">
      <w:pPr>
        <w:pBdr>
          <w:bottom w:val="single" w:sz="12" w:space="1" w:color="auto"/>
        </w:pBdr>
      </w:pPr>
      <w:r>
        <w:br/>
        <w:t>If you could show or make one thing for the fair, what would it be?</w:t>
      </w:r>
    </w:p>
    <w:p w14:paraId="4718BE1C" w14:textId="77777777" w:rsidR="00437824" w:rsidRDefault="00437824">
      <w:pPr>
        <w:pBdr>
          <w:bottom w:val="single" w:sz="12" w:space="1" w:color="auto"/>
        </w:pBdr>
      </w:pPr>
    </w:p>
    <w:p w14:paraId="52A83884" w14:textId="77777777" w:rsidR="00437824" w:rsidRDefault="00437824">
      <w:pPr>
        <w:pBdr>
          <w:bottom w:val="single" w:sz="12" w:space="1" w:color="auto"/>
        </w:pBdr>
      </w:pPr>
    </w:p>
    <w:p w14:paraId="04211832" w14:textId="77777777" w:rsidR="00437824" w:rsidRDefault="00437824"/>
    <w:p w14:paraId="44E97064" w14:textId="6303410E" w:rsidR="00437824" w:rsidRPr="00437824" w:rsidRDefault="00F33029" w:rsidP="00437824">
      <w:pPr>
        <w:rPr>
          <w:color w:val="0E0E0E"/>
        </w:rPr>
      </w:pPr>
      <w:r w:rsidRPr="00437824">
        <w:t>By signing this document, I hereby agree to the rules and requirements of the Little Miss Allamakee County Fair Contest. I also grant the Allamakee County Fair permission to use photographs for lawful purposes including publicity, advertising, and web content.</w:t>
      </w:r>
      <w:r w:rsidR="00437824" w:rsidRPr="00437824">
        <w:t xml:space="preserve"> </w:t>
      </w:r>
      <w:r w:rsidR="00437824" w:rsidRPr="00437824">
        <w:rPr>
          <w:color w:val="0E0E0E"/>
        </w:rPr>
        <w:t xml:space="preserve">As a participant in the Little Miss Allamakee County Fair Contest, I understand that I am representing the Fair and my community. I agree to demonstrate respectful behavior, good sportsmanship, and kindness </w:t>
      </w:r>
      <w:proofErr w:type="gramStart"/>
      <w:r w:rsidR="00437824" w:rsidRPr="00437824">
        <w:rPr>
          <w:color w:val="0E0E0E"/>
        </w:rPr>
        <w:t>at all times</w:t>
      </w:r>
      <w:proofErr w:type="gramEnd"/>
      <w:r w:rsidR="00437824" w:rsidRPr="00437824">
        <w:rPr>
          <w:color w:val="0E0E0E"/>
        </w:rPr>
        <w:t xml:space="preserve"> during events and appearances. I understand that failure to follow expectations or demonstrate appropriate behavior may result in removal from the Little Miss program.</w:t>
      </w:r>
    </w:p>
    <w:p w14:paraId="260FFE93" w14:textId="4A897921" w:rsidR="00A1479A" w:rsidRDefault="00A1479A"/>
    <w:p w14:paraId="4EA60FB7" w14:textId="77777777" w:rsidR="00A1479A" w:rsidRDefault="00F33029">
      <w:r>
        <w:br/>
        <w:t xml:space="preserve">Candidate Signature: </w:t>
      </w:r>
      <w:r w:rsidRPr="00437824">
        <w:rPr>
          <w:b/>
          <w:bCs/>
        </w:rPr>
        <w:t xml:space="preserve">___________________________________ </w:t>
      </w:r>
      <w:r>
        <w:t xml:space="preserve">   Date:</w:t>
      </w:r>
      <w:r w:rsidRPr="00437824">
        <w:rPr>
          <w:b/>
          <w:bCs/>
        </w:rPr>
        <w:t xml:space="preserve"> ____________</w:t>
      </w:r>
    </w:p>
    <w:p w14:paraId="2B243FF5" w14:textId="77777777" w:rsidR="00437824" w:rsidRDefault="00437824"/>
    <w:p w14:paraId="53B5AFCD" w14:textId="77777777" w:rsidR="00A1479A" w:rsidRDefault="00F33029">
      <w:r>
        <w:t>Parent/Guardian Signature: _____________________________    Date: ____________</w:t>
      </w:r>
    </w:p>
    <w:p w14:paraId="317D75E0" w14:textId="54A52665" w:rsidR="00F33029" w:rsidRDefault="00F33029">
      <w:r>
        <w:br/>
        <w:t xml:space="preserve">Please email a digital headshot of the candidate to: </w:t>
      </w:r>
      <w:hyperlink r:id="rId8" w:history="1">
        <w:r w:rsidRPr="00BF23BE">
          <w:rPr>
            <w:rStyle w:val="Hyperlink"/>
          </w:rPr>
          <w:t>allamakeefairqueen@gmail.com</w:t>
        </w:r>
      </w:hyperlink>
    </w:p>
    <w:p w14:paraId="352458AB" w14:textId="08FA312E" w:rsidR="00F33029" w:rsidRDefault="00F33029">
      <w:r>
        <w:t xml:space="preserve">Return this application via email or postal mail to:  </w:t>
      </w:r>
    </w:p>
    <w:p w14:paraId="311F8BEC" w14:textId="2247A4BE" w:rsidR="004801F3" w:rsidRDefault="00F33029">
      <w:r>
        <w:t xml:space="preserve">    Diana Davison</w:t>
      </w:r>
      <w:r>
        <w:br/>
        <w:t xml:space="preserve">    Attn: Little Miss Committee</w:t>
      </w:r>
      <w:r w:rsidR="004801F3">
        <w:tab/>
      </w:r>
      <w:r w:rsidR="004801F3">
        <w:tab/>
      </w:r>
      <w:r w:rsidR="004801F3">
        <w:tab/>
      </w:r>
      <w:r w:rsidR="004801F3">
        <w:tab/>
      </w:r>
      <w:r>
        <w:br/>
        <w:t xml:space="preserve">    516 2nd St NW</w:t>
      </w:r>
      <w:r>
        <w:br/>
        <w:t xml:space="preserve">    Waukon, IA 52172</w:t>
      </w:r>
    </w:p>
    <w:sectPr w:rsidR="004801F3" w:rsidSect="00F33029">
      <w:pgSz w:w="12240" w:h="15840"/>
      <w:pgMar w:top="45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malfi Coast">
    <w:altName w:val="Calibri"/>
    <w:panose1 w:val="020B0604020202020204"/>
    <w:charset w:val="00"/>
    <w:family w:val="auto"/>
    <w:notTrueType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3355AC"/>
    <w:multiLevelType w:val="hybridMultilevel"/>
    <w:tmpl w:val="5D00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51866">
    <w:abstractNumId w:val="8"/>
  </w:num>
  <w:num w:numId="2" w16cid:durableId="388919570">
    <w:abstractNumId w:val="6"/>
  </w:num>
  <w:num w:numId="3" w16cid:durableId="1966959140">
    <w:abstractNumId w:val="5"/>
  </w:num>
  <w:num w:numId="4" w16cid:durableId="69930751">
    <w:abstractNumId w:val="4"/>
  </w:num>
  <w:num w:numId="5" w16cid:durableId="1994260665">
    <w:abstractNumId w:val="7"/>
  </w:num>
  <w:num w:numId="6" w16cid:durableId="1025593024">
    <w:abstractNumId w:val="3"/>
  </w:num>
  <w:num w:numId="7" w16cid:durableId="82915191">
    <w:abstractNumId w:val="2"/>
  </w:num>
  <w:num w:numId="8" w16cid:durableId="787700135">
    <w:abstractNumId w:val="1"/>
  </w:num>
  <w:num w:numId="9" w16cid:durableId="1103917396">
    <w:abstractNumId w:val="0"/>
  </w:num>
  <w:num w:numId="10" w16cid:durableId="1015839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C52"/>
    <w:rsid w:val="00437824"/>
    <w:rsid w:val="004801F3"/>
    <w:rsid w:val="004B0EDA"/>
    <w:rsid w:val="004E08DA"/>
    <w:rsid w:val="0062676A"/>
    <w:rsid w:val="00782FC4"/>
    <w:rsid w:val="00967169"/>
    <w:rsid w:val="00A1479A"/>
    <w:rsid w:val="00A3157B"/>
    <w:rsid w:val="00A35ABA"/>
    <w:rsid w:val="00A604FB"/>
    <w:rsid w:val="00AA1D8D"/>
    <w:rsid w:val="00AB2FE2"/>
    <w:rsid w:val="00B2441F"/>
    <w:rsid w:val="00B47730"/>
    <w:rsid w:val="00BA058F"/>
    <w:rsid w:val="00C8262C"/>
    <w:rsid w:val="00CB0664"/>
    <w:rsid w:val="00D85567"/>
    <w:rsid w:val="00F330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E6096"/>
  <w14:defaultImageDpi w14:val="300"/>
  <w15:docId w15:val="{E10A3396-9258-7645-B3D2-3CA4090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326F90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326F90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330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makeefairquee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amakeefairquee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582</Words>
  <Characters>3774</Characters>
  <Application>Microsoft Office Word</Application>
  <DocSecurity>0</DocSecurity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 Davison</cp:lastModifiedBy>
  <cp:revision>5</cp:revision>
  <cp:lastPrinted>2025-04-01T21:08:00Z</cp:lastPrinted>
  <dcterms:created xsi:type="dcterms:W3CDTF">2026-03-31T22:51:00Z</dcterms:created>
  <dcterms:modified xsi:type="dcterms:W3CDTF">2026-04-01T00:23:00Z</dcterms:modified>
  <cp:category/>
</cp:coreProperties>
</file>